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165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11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Кошляка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Кошляка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Игоря Ивановича,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Кошляк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районе д. 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/1 по ул. </w:t>
      </w:r>
      <w:r>
        <w:rPr>
          <w:rFonts w:ascii="Times New Roman" w:eastAsia="Times New Roman" w:hAnsi="Times New Roman" w:cs="Times New Roman"/>
          <w:sz w:val="28"/>
          <w:szCs w:val="28"/>
        </w:rPr>
        <w:t>Щепеткина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г. Сургуте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Кошляк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Кошляка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Кошляка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Кошляка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Кошляка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Игоря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ого задержания т.е. с 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.01.2025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января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16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